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B1EB" w14:textId="66B55A4B" w:rsidR="00D03AF3" w:rsidRDefault="00000000" w:rsidP="00037BD4">
      <w:pPr>
        <w:pStyle w:val="1"/>
        <w:jc w:val="center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037BD4">
        <w:rPr>
          <w:rFonts w:ascii="Times New Roman" w:hAnsi="Times New Roman" w:cs="Times New Roman"/>
          <w:color w:val="auto"/>
        </w:rPr>
        <w:t>Мұғалімдер</w:t>
      </w:r>
      <w:proofErr w:type="spellEnd"/>
      <w:r w:rsidR="00037BD4">
        <w:rPr>
          <w:rFonts w:ascii="Times New Roman" w:hAnsi="Times New Roman" w:cs="Times New Roman"/>
          <w:color w:val="auto"/>
          <w:lang w:val="kk-KZ"/>
        </w:rPr>
        <w:t>дің санаты</w:t>
      </w:r>
      <w:r w:rsidRPr="00037BD4">
        <w:rPr>
          <w:rFonts w:ascii="Times New Roman" w:hAnsi="Times New Roman" w:cs="Times New Roman"/>
          <w:color w:val="auto"/>
        </w:rPr>
        <w:t xml:space="preserve"> ту</w:t>
      </w:r>
      <w:proofErr w:type="spellStart"/>
      <w:r w:rsidRPr="00037BD4">
        <w:rPr>
          <w:rFonts w:ascii="Times New Roman" w:hAnsi="Times New Roman" w:cs="Times New Roman"/>
          <w:color w:val="auto"/>
        </w:rPr>
        <w:t>ралы</w:t>
      </w:r>
      <w:proofErr w:type="spellEnd"/>
      <w:r w:rsidRPr="00037BD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37BD4">
        <w:rPr>
          <w:rFonts w:ascii="Times New Roman" w:hAnsi="Times New Roman" w:cs="Times New Roman"/>
          <w:color w:val="auto"/>
        </w:rPr>
        <w:t>мәлімет</w:t>
      </w:r>
      <w:proofErr w:type="spellEnd"/>
    </w:p>
    <w:p w14:paraId="35580A3D" w14:textId="77777777" w:rsidR="00037BD4" w:rsidRDefault="00037BD4" w:rsidP="00037BD4">
      <w:pPr>
        <w:rPr>
          <w:lang w:val="kk-KZ"/>
        </w:rPr>
      </w:pPr>
    </w:p>
    <w:p w14:paraId="0DC9EB78" w14:textId="77777777" w:rsidR="00037BD4" w:rsidRPr="00037BD4" w:rsidRDefault="00037BD4" w:rsidP="00037BD4">
      <w:pPr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4"/>
        <w:gridCol w:w="1725"/>
        <w:gridCol w:w="1865"/>
        <w:gridCol w:w="1588"/>
      </w:tblGrid>
      <w:tr w:rsidR="00D03AF3" w:rsidRPr="00037BD4" w14:paraId="423FA8C3" w14:textId="77777777" w:rsidTr="00037B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49D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Сыныптар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8C5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Мұғалім саны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052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Педагог-зерттеуші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310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Педагог-сарапшы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E85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Пайыздық көрсеткіш</w:t>
            </w:r>
          </w:p>
        </w:tc>
      </w:tr>
      <w:tr w:rsidR="00D03AF3" w:rsidRPr="00037BD4" w14:paraId="1E7D7F09" w14:textId="77777777" w:rsidTr="00037B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F84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1–4 сыныптар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0A28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53C8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2CA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EC6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</w:tr>
      <w:tr w:rsidR="00D03AF3" w:rsidRPr="00037BD4" w14:paraId="0537243B" w14:textId="77777777" w:rsidTr="00037B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C39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5–9 сыныптар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6A23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9BFA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8CC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84A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45%</w:t>
            </w:r>
          </w:p>
        </w:tc>
      </w:tr>
      <w:tr w:rsidR="00D03AF3" w:rsidRPr="00037BD4" w14:paraId="3A8F28EA" w14:textId="77777777" w:rsidTr="00037BD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9AA4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10–11 сыныптар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9B0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30B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298" w14:textId="77777777" w:rsidR="00D03AF3" w:rsidRPr="00037BD4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5F6" w14:textId="77777777" w:rsidR="00D03AF3" w:rsidRPr="00037BD4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50%</w:t>
            </w:r>
          </w:p>
        </w:tc>
      </w:tr>
    </w:tbl>
    <w:p w14:paraId="21217E17" w14:textId="77777777" w:rsidR="00000000" w:rsidRDefault="00000000">
      <w:pPr>
        <w:rPr>
          <w:lang w:val="kk-KZ"/>
        </w:rPr>
      </w:pPr>
    </w:p>
    <w:p w14:paraId="3E47C1F1" w14:textId="77777777" w:rsidR="00037BD4" w:rsidRPr="00037BD4" w:rsidRDefault="00037BD4" w:rsidP="00037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7BD4">
        <w:rPr>
          <w:rFonts w:ascii="Times New Roman" w:hAnsi="Times New Roman" w:cs="Times New Roman"/>
          <w:sz w:val="28"/>
          <w:szCs w:val="28"/>
          <w:lang w:val="kk-KZ"/>
        </w:rPr>
        <w:t xml:space="preserve">Жалпы мұғалімдер саны – </w:t>
      </w:r>
      <w:r w:rsidRPr="00037BD4">
        <w:rPr>
          <w:rFonts w:ascii="Times New Roman" w:hAnsi="Times New Roman" w:cs="Times New Roman"/>
          <w:b/>
          <w:bCs/>
          <w:sz w:val="28"/>
          <w:szCs w:val="28"/>
          <w:lang w:val="kk-KZ"/>
        </w:rPr>
        <w:t>45.</w:t>
      </w:r>
    </w:p>
    <w:p w14:paraId="61E80028" w14:textId="77777777" w:rsidR="00037BD4" w:rsidRPr="00037BD4" w:rsidRDefault="00037BD4" w:rsidP="00037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7BD4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бірлікте (сағаттық жүктемесі жоқ) – </w:t>
      </w:r>
      <w:r w:rsidRPr="00037BD4">
        <w:rPr>
          <w:rFonts w:ascii="Times New Roman" w:hAnsi="Times New Roman" w:cs="Times New Roman"/>
          <w:b/>
          <w:bCs/>
          <w:sz w:val="28"/>
          <w:szCs w:val="28"/>
          <w:lang w:val="kk-KZ"/>
        </w:rPr>
        <w:t>3 мұғалім.</w:t>
      </w:r>
    </w:p>
    <w:p w14:paraId="0D063304" w14:textId="1C5AF4EC" w:rsidR="00037BD4" w:rsidRPr="00037BD4" w:rsidRDefault="00037BD4" w:rsidP="00037BD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37BD4">
        <w:rPr>
          <w:rFonts w:ascii="Times New Roman" w:hAnsi="Times New Roman" w:cs="Times New Roman"/>
          <w:sz w:val="28"/>
          <w:szCs w:val="28"/>
          <w:lang w:val="kk-KZ"/>
        </w:rPr>
        <w:t xml:space="preserve">Атап айтқанда: </w:t>
      </w:r>
      <w:r w:rsidRPr="00037BD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педагог-психолог, дефектолог және логопед.</w:t>
      </w:r>
    </w:p>
    <w:p w14:paraId="266787A3" w14:textId="77777777" w:rsidR="00037BD4" w:rsidRPr="00037BD4" w:rsidRDefault="00037BD4">
      <w:pPr>
        <w:rPr>
          <w:sz w:val="28"/>
          <w:szCs w:val="28"/>
          <w:lang w:val="kk-KZ"/>
        </w:rPr>
      </w:pPr>
    </w:p>
    <w:sectPr w:rsidR="00037BD4" w:rsidRPr="00037B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567802">
    <w:abstractNumId w:val="8"/>
  </w:num>
  <w:num w:numId="2" w16cid:durableId="1495296179">
    <w:abstractNumId w:val="6"/>
  </w:num>
  <w:num w:numId="3" w16cid:durableId="767887471">
    <w:abstractNumId w:val="5"/>
  </w:num>
  <w:num w:numId="4" w16cid:durableId="167646621">
    <w:abstractNumId w:val="4"/>
  </w:num>
  <w:num w:numId="5" w16cid:durableId="760758702">
    <w:abstractNumId w:val="7"/>
  </w:num>
  <w:num w:numId="6" w16cid:durableId="1123842302">
    <w:abstractNumId w:val="3"/>
  </w:num>
  <w:num w:numId="7" w16cid:durableId="1224680600">
    <w:abstractNumId w:val="2"/>
  </w:num>
  <w:num w:numId="8" w16cid:durableId="769786862">
    <w:abstractNumId w:val="1"/>
  </w:num>
  <w:num w:numId="9" w16cid:durableId="167791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BD4"/>
    <w:rsid w:val="0006063C"/>
    <w:rsid w:val="0015074B"/>
    <w:rsid w:val="0029639D"/>
    <w:rsid w:val="00326F90"/>
    <w:rsid w:val="003533DB"/>
    <w:rsid w:val="00AA1D8D"/>
    <w:rsid w:val="00B47730"/>
    <w:rsid w:val="00CB0664"/>
    <w:rsid w:val="00D03A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69236"/>
  <w14:defaultImageDpi w14:val="300"/>
  <w15:docId w15:val="{337C0069-BBDB-4AAD-80F7-6441917F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student</cp:lastModifiedBy>
  <cp:revision>2</cp:revision>
  <dcterms:created xsi:type="dcterms:W3CDTF">2025-10-28T18:15:00Z</dcterms:created>
  <dcterms:modified xsi:type="dcterms:W3CDTF">2025-10-28T18:15:00Z</dcterms:modified>
  <cp:category/>
</cp:coreProperties>
</file>